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专题八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Coding Agent 与 AI 辅助开发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Coding Agent 对比 · 工程化配置 · 改代码工作流 · 自定义 Agent · 代价与陷阱 · 团队落地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从工具使用者到工程化落地者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学前说明：为什么前端工程师要学这个专题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Claude Code、Cursor、Copilot、Windsurf——这些工具已经进入日常开发，但很多人只会"问 AI 写代码"，不知道：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这些工具在底层机制上有什么区别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如何配置项目让 AI 理解你的代码库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AI 改代码时该怎么审核（不是盲目信任也不是完全重写）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什么场景用 AI 能省时间，什么场景反而浪费时间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如何给团队建立 AI 辅助开发的规范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这个专题面向前端/全栈工程师，讲"怎么用好 Coding Agent"和"如何为团队建立 AI 编码规范"。不是讲 AI 原理，而是讲工程实践。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本专题的学习目标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学完这个专题，你应该能够：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理解 Claude Code、Cursor、Copilot 的能力边界和适用场景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配置 CLAUDE.md / .cursorrules / 项目级 context 让 AI 理解你的代码库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用"先规划再执行"的方式让 AI 改复杂代码，而不是一次性丢给它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识别 AI 改错代码的信号，知道什么时候该停下来人工介入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从零搭建一个自定义 Coding Agent（用 Claude Agent SDK）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为团队建立 AI 辅助开发的规范和培训路径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和现有知识的衔接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专题六"Agent 工程深度"讲了 Agent 架构，Coding Agent 是一个特化场景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专题七"MCP 与 Tool Use"讲了工具调用，Coding Agent 的工具是读/写/运行代码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你需要熟悉 Git、VS Code / CLI、基础的 bash 和文件操作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第一章：Coding Agent 全景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Coding Agent 不是一个产品，而是一类工具。它们的共同特点是：能读代码、理解上下文、生成/修改代码、运行测试。但实现方式、能力边界和使用体验差别很大。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Claude Code、Cursor、Copilot、Windsurf、Cline 对比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工具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类型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核心能力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适用场景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定价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 Code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CLI Agent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多文件改代码、运行命令、规划执行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复杂重构、CLI 工作流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 Claude API 用量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Cursor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IDE（VS Code 分支）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补全、多文件编辑、Composer 模式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日常开发、快速迭代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$20/月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GitHub Copilot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IDE 插件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单行/多行补全、聊天辅助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写新代码、补全样板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$10/月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Windsurf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IDE（VS Code 分支）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Cascade 多步规划、上下文理解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大型重构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$15/月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Cline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VS Code 插件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开源 Claude 接入、自主执行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自定义工作流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自备 API key</w:t>
            </w:r>
          </w:p>
        </w:tc>
      </w:tr>
    </w:tbl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选型决策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如果你需要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日常写代码、快速补全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GitHub Copilot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多文件重构、AI 主导改代码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Cursor / Windsurf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CLI 工作流、脚本化 Agent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 Code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完全自定义、不想被厂商锁定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Cline + 自己写 Agent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IDE 插件 vs CLI Agent vs 后台 Agent 的差异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IDE 插件模式（Cursor / Copilot）</w:t>
        <w:br/>
        <w:t xml:space="preserve">// </w:t>
        <w:br/>
        <w:t>// 优势：</w:t>
        <w:br/>
        <w:t>// - 用户在哪，AI 在哪（光标位置、当前文件）</w:t>
        <w:br/>
        <w:t>// - 实时补全，零延迟感</w:t>
        <w:br/>
        <w:t>// - 集成调试、终端、Git</w:t>
        <w:br/>
        <w:t xml:space="preserve">// </w:t>
        <w:br/>
        <w:t>// 劣势：</w:t>
        <w:br/>
        <w:t>// - 只能在 IDE 内工作</w:t>
        <w:br/>
        <w:t>// - 多文件修改需要手动触发</w:t>
        <w:br/>
        <w:t>// - 不能执行长任务（IDE 关了就断）</w:t>
        <w:br/>
        <w:br/>
        <w:t>// CLI Agent 模式（Claude Code）</w:t>
        <w:br/>
        <w:t>//</w:t>
        <w:br/>
        <w:t>// 优势：</w:t>
        <w:br/>
        <w:t>// - 脚本化、可复现（记录到 shell history）</w:t>
        <w:br/>
        <w:t>// - 长任务后台执行</w:t>
        <w:br/>
        <w:t>// - 可以 SSH 到服务器上跑</w:t>
        <w:br/>
        <w:t>//</w:t>
        <w:br/>
        <w:t>// 劣势：</w:t>
        <w:br/>
        <w:t>// - 没有 IDE 的实时上下文</w:t>
        <w:br/>
        <w:t>// - 需要手动把改动同步到 IDE</w:t>
        <w:br/>
        <w:br/>
        <w:t>// 后台 Agent 模式（CI / 定时任务）</w:t>
        <w:br/>
        <w:t>//</w:t>
        <w:br/>
        <w:t>// 优势：</w:t>
        <w:br/>
        <w:t>// - 完全自动化（定时 review、依赖升级）</w:t>
        <w:br/>
        <w:t>// - 不占用开发者时间</w:t>
        <w:br/>
        <w:t>//</w:t>
        <w:br/>
        <w:t>// 劣势：</w:t>
        <w:br/>
        <w:t>// - 不能实时交互</w:t>
        <w:br/>
        <w:t>// - 出错时要靠日志排查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1.3 真正能省时间的场景 vs 不能省的场景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不是万能的。有些场景它能把 1 小时的工作压缩到 5 分钟，有些场景它反而浪费你的时间。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AI 能力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省时比例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注意事项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写样板代码（CRUD）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极强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 70-90%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记得验证边界条件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重构变量/函数名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强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 60-80%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多文件时注意遗漏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写单元测试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强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 50-70%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可能不懂业务边界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解释复杂代码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强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 50-60%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解释可能有误，核对关键逻辑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修复明确的 bug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 30-50%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Bug 定位靠你，AI 辅助修复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设计系统架构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弱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 10-20%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给的是通用方案，不懂你的约束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调试异步并发问题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弱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几乎不省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看不到运行时状态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优化性能瓶颈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弱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几乎不省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 profiler 数据，AI 只能给通用建议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判断标准：如果这个任务"你已经知道怎么做，就是要花时间敲代码"，AI 能省时间。如果"你还不确定该怎么做"，AI 只能给你不一定对的建议。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第二章：AI 辅助开发的工程化配置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Coding Agent 的能力上限不取决于模型有多强，而取决于你给它多少上下文。一个没有配置的项目 + Claude，不如一个配置完善的项目 + Haiku。这一章讲怎么让 AI 理解你的项目。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CLAUDE.md / .cursorrules / AGENTS.md 规范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每个 Coding Agent 工具都有自己的"项目配置文件"格式。核心思路一样：给 AI 提供项目上下文。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工具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配置文件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作用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位置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 Code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CLAUDE.md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项目约定、代码规范、常用命令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项目根目录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Cursor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.cursorrules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编码风格、首选库、禁用项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项目根目录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Windsurf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.windsurfrules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类似 .cursorrules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项目根目录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GitHub Copilot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.github/copilot-instructions.md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自定义指令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.github/ 目录下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CLAUDE.md 的写法规范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CLAUDE.md 示例（真实项目参考）</w:t>
        <w:br/>
        <w:br/>
        <w:t>## 项目概述</w:t>
        <w:br/>
        <w:t>这是一个 Next.js 14 + TypeScript + Tailwind 的电商前端。</w:t>
        <w:br/>
        <w:t>使用 App Router，API 由后端 Go 服务提供。</w:t>
        <w:br/>
        <w:br/>
        <w:t>## 常用命令</w:t>
        <w:br/>
        <w:t>- `npm run dev` → 本地开发（3000 端口）</w:t>
        <w:br/>
        <w:t>- `npm run build` → 生产构建</w:t>
        <w:br/>
        <w:t>- `npm run lint` → ESLint 检查</w:t>
        <w:br/>
        <w:t>- `npm run test` → Vitest 单元测试</w:t>
        <w:br/>
        <w:t>- `npm run test:e2e` → Playwright E2E</w:t>
        <w:br/>
        <w:br/>
        <w:t>## 代码规范</w:t>
        <w:br/>
        <w:t>- 组件用 PascalCase，文件名也是 PascalCase</w:t>
        <w:br/>
        <w:t>- 状态管理用 Zustand，不用 Redux</w:t>
        <w:br/>
        <w:t>- 样式用 Tailwind utility class，不写自定义 CSS</w:t>
        <w:br/>
        <w:t>- API 请求统一走 `lib/api-client.ts` 封装</w:t>
        <w:br/>
        <w:t>- 表单用 React Hook Form + Zod 校验</w:t>
        <w:br/>
        <w:br/>
        <w:t>## 禁止事项</w:t>
        <w:br/>
        <w:t>- 不要用 any，用 unknown + 类型守卫</w:t>
        <w:br/>
        <w:t>- 不要引入新依赖（除非先问我）</w:t>
        <w:br/>
        <w:t>- 不要修改 .env 和部署配置</w:t>
        <w:br/>
        <w:t>- 不要在组件里直接调用 fetch</w:t>
        <w:br/>
        <w:br/>
        <w:t>## 验证方式</w:t>
        <w:br/>
        <w:t>改完代码后必须跑：</w:t>
        <w:br/>
        <w:t>1. `npm run lint`（不能有 error）</w:t>
        <w:br/>
        <w:t>2. `npm run build`（构建成功）</w:t>
        <w:br/>
        <w:t>3. 如果改了逻辑：`npm run test`</w:t>
        <w:br/>
        <w:t>4. 如果改了 UI：截图确认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CLAUDE.md 的几个关键原则：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具体比泛泛重要——"用 Zustand 不用 Redux" 比 "用合适的状态管理" 有用 10 倍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禁止事项比建议事项更重要——告诉 AI 不能做什么，比告诉它做什么更有效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验证命令必须明确——AI 改完代码会自动跑这些命令验证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保持精简——1000 字以内最好，太长 AI 也会 "Lost in the Middle"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项目级、用户级、团队级配置分层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配置不应该只有一层。不同层级解决不同问题。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层级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文件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内容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谁维护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是否提交 Git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项目级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CLAUDE.md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代码规范、命令、禁止项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全团队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提交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用户级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CLAUDE.local.md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个人偏好（语言、回复风格）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个人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不提交（.gitignore）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全局级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~/.claude/CLAUDE.md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通用习惯（跨项目）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个人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N/A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上下文工程（哪些文件喂给 AI，哪些不能）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只能理解它能"看到"的东西。上下文工程就是"给 AI 看什么、不看什么"的学问。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应该喂给 AI 的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当前修改的文件 + 直接相关的依赖文件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类型定义文件（.d.ts、interface 文件）——让 AI 知道数据结构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测试文件——让 AI 知道期望行为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相似组件/函数——让 AI 参考已有风格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README、API 文档——让 AI 理解业务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不应该喂给 AI 的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.env 文件——包含密钥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node_modules——体积巨大，无意义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编译产物（dist、build）——不是源代码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大数据文件（CSV、JSON fixtures &gt; 1MB）——塞满上下文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和当前任务无关的代码——分散 AI 注意力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.claudeignore / .cursorignore 示例</w:t>
        <w:br/>
        <w:t>node_modules/</w:t>
        <w:br/>
        <w:t>dist/</w:t>
        <w:br/>
        <w:t>build/</w:t>
        <w:br/>
        <w:t>.env*</w:t>
        <w:br/>
        <w:t>*.log</w:t>
        <w:br/>
        <w:t>coverage/</w:t>
        <w:br/>
        <w:t>__snapshots__/</w:t>
        <w:br/>
        <w:t>*.csv</w:t>
        <w:br/>
        <w:t>*.sqlite</w:t>
        <w:br/>
        <w:t>public/assets/     # 大量图片，无意义</w:t>
        <w:br/>
        <w:t>legacy/            # 废弃代码，不要让 AI 参考</w:t>
        <w:br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2.4 Skills、Custom Commands、Sub-agent 的使用边界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Claude Code 支持自定义 Skill（可复用的 prompt 模板）和 Sub-agent（子任务委托）。但不是什么都该做成 Skill。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用什么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示例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固定格式的重复任务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Custom Skill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生成组件模板、写 commit message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需要多步骤编排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/命令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代码审查 → 修复 → 测试 → 提交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需要深度调研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Sub-agent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搜索文档确认 API 用法后再改代码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一次性简单问题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直接对话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解释这段代码干什么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注意：不要把每个小操作都封装成 Skill。Skill 适合"你反复做且格式固定"的事。如果只做一次，直接对话更快。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第三章：用 AI 改代码的工作流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让 AI 改一行代码很简单。让 AI 改 10 个文件、20 处改动，且不引入新 bug，难得多。这一章讲实战工作流。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复杂任务的"先规划再执行"模式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直接说"帮我把这个功能加上去"，AI 会立刻动手——但它的方案可能完全不是你想要的。改完之后再回滚，比开始就规划要慢得多。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错误做法 vs 正确做法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错误做法：直接让 AI 干</w:t>
        <w:br/>
        <w:t>"帮我把购物车从 Redux 迁移到 Zustand"</w:t>
        <w:br/>
        <w:t>→ AI 立即开始改 30 个文件</w:t>
        <w:br/>
        <w:t>→ 改完发现：状态结构变了、breaking change、组件全坏</w:t>
        <w:br/>
        <w:br/>
        <w:t>// 正确做法：先规划</w:t>
        <w:br/>
        <w:t>1. "请先分析当前购物车状态结构，列出所有依赖它的组件，</w:t>
        <w:br/>
        <w:t xml:space="preserve">    给出迁移到 Zustand 的方案，但不要改代码"</w:t>
        <w:br/>
        <w:t xml:space="preserve">   </w:t>
        <w:br/>
        <w:t>2. AI 输出方案后，你审查：</w:t>
        <w:br/>
        <w:t xml:space="preserve">   - 状态结构是否合理</w:t>
        <w:br/>
        <w:t xml:space="preserve">   - 哪些组件需要改</w:t>
        <w:br/>
        <w:t xml:space="preserve">   - 哪些 selector 需要重写</w:t>
        <w:br/>
        <w:t xml:space="preserve">   - 测试需不需要改</w:t>
        <w:br/>
        <w:br/>
        <w:t>3. 你说"OK，按方案 1 执行第 1 步：先建 store"</w:t>
        <w:br/>
        <w:t>4. AI 只改 store 文件</w:t>
        <w:br/>
        <w:t>5. 你 review 后说"继续第 2 步：迁移 cart-list.tsx"</w:t>
        <w:br/>
        <w:t>6. ... 一步一步来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规划模式的工程价值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可中断：每一步都能停下来调整方案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可审核：你 review 一小块，不是几十个文件的 PR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可回滚：错了只回退一步，不是整个迁移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可学习：你看到 AI 的思路，下次自己就能做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多文件改动的审核流程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改了 15 个文件。怎么 review？关键是分层审核，不是逐字读。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审核层次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看什么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工具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整体结构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改了哪些目录、文件数量、新增了什么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git status / git diff --stat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关键逻辑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业务核心代码、数据流变化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git diff 重点文件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类型变化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TS 类型定义、接口、props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tsc --noEmit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依赖变化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package.json、新引入的库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git diff package.json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测试覆盖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是否加了测试，是否破坏了已有测试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npm test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运行时验证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能不能跑起来、关键流程能不能走通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本地跑 + 关键 case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审核命令模板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AI 改完代码后的标准 review 流程</w:t>
        <w:br/>
        <w:t>git status                          # 看改动范围</w:t>
        <w:br/>
        <w:t>git diff --stat                     # 看改动统计</w:t>
        <w:br/>
        <w:t>git diff package.json               # 重点：依赖有没有变化</w:t>
        <w:br/>
        <w:t>git diff src/types/                 # 重点：类型有没有改变</w:t>
        <w:br/>
        <w:br/>
        <w:t># 自动验证</w:t>
        <w:br/>
        <w:t>npm run lint                        # 代码规范</w:t>
        <w:br/>
        <w:t>npm run typecheck                   # 类型检查</w:t>
        <w:br/>
        <w:t>npm run test                        # 单元测试</w:t>
        <w:br/>
        <w:t>npm run build                       # 构建</w:t>
        <w:br/>
        <w:br/>
        <w:t># 业务验证</w:t>
        <w:br/>
        <w:t>npm run dev                         # 跑起来</w:t>
        <w:br/>
        <w:t># 手动测：核心流程是否正常</w:t>
        <w:br/>
        <w:br/>
        <w:t># 都通过后再 commit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3.3 测试驱动 + AI 实现的组合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让 AI 写代码最稳的方式：你先写测试（或描述测试），AI 实现到测试通过为止。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工作流：TDD + AI</w:t>
        <w:br/>
        <w:br/>
        <w:t>// Step 1: 你描述需求 + 测试</w:t>
        <w:br/>
        <w:t>"我要写一个 formatPrice 函数：</w:t>
        <w:br/>
        <w:t>- 输入：number</w:t>
        <w:br/>
        <w:t>- 输出：string，加千分位和￥符号</w:t>
        <w:br/>
        <w:t>- 测试用例：</w:t>
        <w:br/>
        <w:t xml:space="preserve">  formatPrice(1234.5) → '￥1,234.50'</w:t>
        <w:br/>
        <w:t xml:space="preserve">  formatPrice(0) → '￥0.00'</w:t>
        <w:br/>
        <w:t xml:space="preserve">  formatPrice(-100) → '-￥100.00'</w:t>
        <w:br/>
        <w:t xml:space="preserve">  formatPrice(NaN) → '￥0.00'</w:t>
        <w:br/>
        <w:br/>
        <w:t>请：</w:t>
        <w:br/>
        <w:t>1. 先写完整的测试文件 format-price.test.ts</w:t>
        <w:br/>
        <w:t>2. 再写实现 format-price.ts</w:t>
        <w:br/>
        <w:t>3. 运行 npm test，确保测试通过"</w:t>
        <w:br/>
        <w:br/>
        <w:t>// Step 2: AI 输出测试 + 实现</w:t>
        <w:br/>
        <w:t>// Step 3: 你 review 测试是否覆盖完整</w:t>
        <w:br/>
        <w:t>// Step 4: 你 review 实现是否合理</w:t>
        <w:br/>
        <w:t>// Step 5: 跑测试确认通过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为什么 TDD + AI 特别有效：测试是"具体的、可验证的、不会模糊的"需求描述。AI 看到测试比看到自然语言描述更准确，因为测试不会有歧义。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3.4 处理 AI 改错代码的回滚策略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不可避免会改错代码。关键是发现得早、回滚得快。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改错的早期信号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信号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可能问题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应对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改了你没让它改的文件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理解偏离了任务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立刻停下，问它为什么改这个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引入了新依赖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可能有更简单的方案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问"不引入新库能做吗"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类型检查报错增多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在用 any 绕过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让它修类型，不允许 any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测试被改了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为了让代码通过修改测试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强制要求"不许改测试，要改实现"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跳过了你的步骤要求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它觉得没必要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提醒它按你的步骤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回滚策略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用 git 实现安全回滚</w:t>
        <w:br/>
        <w:t># 1. 让 AI 改之前先 commit 当前状态</w:t>
        <w:br/>
        <w:t>git add . &amp;&amp; git commit -m "wip: before AI changes"</w:t>
        <w:br/>
        <w:br/>
        <w:t># 2. AI 改完后，先 stash 改动验证</w:t>
        <w:br/>
        <w:t>git stash</w:t>
        <w:br/>
        <w:t># 测试当前代码（AI 改之前的状态）</w:t>
        <w:br/>
        <w:t>git stash pop</w:t>
        <w:br/>
        <w:t># 测试 AI 改后的代码</w:t>
        <w:br/>
        <w:br/>
        <w:t># 3. 如果不对，整个回滚</w:t>
        <w:br/>
        <w:t>git checkout .                    # 撤销未提交的改动</w:t>
        <w:br/>
        <w:br/>
        <w:t># 4. 如果只想保留部分改动</w:t>
        <w:br/>
        <w:t>git add -p                        # 交互式选择保留哪些 hunk</w:t>
        <w:br/>
        <w:t>git stash --keep-index            # stash 不要的部分</w:t>
        <w:br/>
        <w:br/>
        <w:t># 5. 极端情况：彻底回到上个 commit</w:t>
        <w:br/>
        <w:t>git reset --hard HEAD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强烈建议：用 AI 改代码前一定要 commit。哪怕是 wip 提交。这样无论 AI 改成什么样，你都能一键回滚。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第四章：构建自定义 Coding Agent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现成的 Coding Agent 适合通用场景。如果你有特定的工作流（比如自动 PR review、自动写文档、特定框架的代码生成），可以用 Claude Agent SDK 自己搭一个。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用 Claude Agent SDK 搭建领域 Agent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Claude Agent SDK 是 Anthropic 官方的工具包。它把 Agent Loop、工具调用、文件操作都封装好了，你只需要配置就能用。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用 Claude Agent SDK 搭一个代码审查 Agent</w:t>
        <w:br/>
        <w:t>import { Agent } from '@anthropic-ai/agent-sdk';</w:t>
        <w:br/>
        <w:br/>
        <w:t>const reviewAgent = new Agent({</w:t>
        <w:br/>
        <w:t xml:space="preserve">  name: 'pr-reviewer',</w:t>
        <w:br/>
        <w:t xml:space="preserve">  systemPrompt: `你是资深前端工程师，负责审查 PR。</w:t>
        <w:br/>
        <w:t>检查项：</w:t>
        <w:br/>
        <w:t>1. 代码风格是否符合项目规范（看 .eslintrc）</w:t>
        <w:br/>
        <w:t>2. 是否有明显的 bug 或反模式</w:t>
        <w:br/>
        <w:t>3. 类型定义是否合理（无 any）</w:t>
        <w:br/>
        <w:t>4. 测试覆盖是否充分</w:t>
        <w:br/>
        <w:t>5. 性能是否有问题（不必要的重渲染、大列表、内存泄漏）</w:t>
        <w:br/>
        <w:br/>
        <w:t>输出格式：</w:t>
        <w:br/>
        <w:t>- 严重问题（必须修）</w:t>
        <w:br/>
        <w:t>- 建议改进（应该修）</w:t>
        <w:br/>
        <w:t>- 可选优化（可以修）`,</w:t>
        <w:br/>
        <w:t xml:space="preserve">  </w:t>
        <w:br/>
        <w:t xml:space="preserve">  tools: [</w:t>
        <w:br/>
        <w:t xml:space="preserve">    'read_file',         // 读文件</w:t>
        <w:br/>
        <w:t xml:space="preserve">    'list_files',        // 列目录</w:t>
        <w:br/>
        <w:t xml:space="preserve">    'run_command',       // 执行命令（git diff、lint）</w:t>
        <w:br/>
        <w:t xml:space="preserve">    'search_code',       // 搜索代码</w:t>
        <w:br/>
        <w:t xml:space="preserve">  ],</w:t>
        <w:br/>
        <w:t xml:space="preserve">  </w:t>
        <w:br/>
        <w:t xml:space="preserve">  maxSteps: 20,</w:t>
        <w:br/>
        <w:t xml:space="preserve">  model: 'claude-sonnet-4-6',</w:t>
        <w:br/>
        <w:t>});</w:t>
        <w:br/>
        <w:br/>
        <w:t>// 使用</w:t>
        <w:br/>
        <w:t>const review = await reviewAgent.run({</w:t>
        <w:br/>
        <w:t xml:space="preserve">  task: '请 review PR #123 的所有改动',</w:t>
        <w:br/>
        <w:t xml:space="preserve">  context: { repoPath: '/path/to/repo', prNumber: 123 },</w:t>
        <w:br/>
        <w:t>});</w:t>
        <w:br/>
        <w:br/>
        <w:t>console.log(review.output);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工具集设计（read/edit/run/search）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Coding Agent 的工具不外乎四类：读、写、执行、搜索。设计要点是"权限最小"和"可观测"。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工具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能做什么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权限边界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审计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read_file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读取指定文件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只能读项目目录内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记录读了哪些文件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edit_file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修改文件内容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只能改非保护文件（不能改 .env）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记录每次改动的 diff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run_command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执行 shell 命令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白名单（只能跑 npm/git/test）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记录执行的命令和输出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search_code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搜索代码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不限制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不审计（只读操作）</w:t>
            </w:r>
          </w:p>
        </w:tc>
      </w:tr>
    </w:tbl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工具实现：带权限边界</w:t>
        <w:br/>
        <w:t>const PROTECTED_FILES = ['.env', '.env.local', 'secrets.json'];</w:t>
        <w:br/>
        <w:t>const ALLOWED_COMMANDS = ['npm', 'git', 'tsc', 'eslint', 'vitest'];</w:t>
        <w:br/>
        <w:br/>
        <w:t>const tools = {</w:t>
        <w:br/>
        <w:t xml:space="preserve">  edit_file: async ({ path, content }) =&gt; {</w:t>
        <w:br/>
        <w:t xml:space="preserve">    if (PROTECTED_FILES.some(p =&gt; path.includes(p))) {</w:t>
        <w:br/>
        <w:t xml:space="preserve">      throw new Error(`不允许修改保护文件: ${path}`);</w:t>
        <w:br/>
        <w:t xml:space="preserve">    }</w:t>
        <w:br/>
        <w:t xml:space="preserve">    </w:t>
        <w:br/>
        <w:t xml:space="preserve">    const oldContent = await fs.readFile(path, 'utf-8');</w:t>
        <w:br/>
        <w:t xml:space="preserve">    await fs.writeFile(path, content);</w:t>
        <w:br/>
        <w:t xml:space="preserve">    </w:t>
        <w:br/>
        <w:t xml:space="preserve">    // 审计日志</w:t>
        <w:br/>
        <w:t xml:space="preserve">    await audit.log({</w:t>
        <w:br/>
        <w:t xml:space="preserve">      tool: 'edit_file',</w:t>
        <w:br/>
        <w:t xml:space="preserve">      path,</w:t>
        <w:br/>
        <w:t xml:space="preserve">      diff: createDiff(oldContent, content),</w:t>
        <w:br/>
        <w:t xml:space="preserve">    });</w:t>
        <w:br/>
        <w:t xml:space="preserve">    </w:t>
        <w:br/>
        <w:t xml:space="preserve">    return { success: true };</w:t>
        <w:br/>
        <w:t xml:space="preserve">  },</w:t>
        <w:br/>
        <w:t xml:space="preserve">  </w:t>
        <w:br/>
        <w:t xml:space="preserve">  run_command: async ({ command }) =&gt; {</w:t>
        <w:br/>
        <w:t xml:space="preserve">    const cmd = command.split(' ')[0];</w:t>
        <w:br/>
        <w:t xml:space="preserve">    if (!ALLOWED_COMMANDS.includes(cmd)) {</w:t>
        <w:br/>
        <w:t xml:space="preserve">      throw new Error(`命令不在白名单: ${cmd}`);</w:t>
        <w:br/>
        <w:t xml:space="preserve">    }</w:t>
        <w:br/>
        <w:t xml:space="preserve">    </w:t>
        <w:br/>
        <w:t xml:space="preserve">    const result = await exec(command, { timeout: 60000 });</w:t>
        <w:br/>
        <w:t xml:space="preserve">    </w:t>
        <w:br/>
        <w:t xml:space="preserve">    await audit.log({ tool: 'run_command', command, exitCode: result.exitCode });</w:t>
        <w:br/>
        <w:t xml:space="preserve">    </w:t>
        <w:br/>
        <w:t xml:space="preserve">    return result;</w:t>
        <w:br/>
        <w:t xml:space="preserve">  },</w:t>
        <w:br/>
        <w:t>};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4.3 沙箱执行与权限边界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让 AI 执行命令是 Coding Agent 最危险的能力。必须有沙箱。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沙箱方案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隔离级别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适用场景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复杂度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白名单命令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只允许少量预定义命令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极低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Docker 容器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隔离文件系统、网络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VM（Firecracker）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完全隔离，可销毁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云端沙箱（E2B）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云上独立环境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低（按量付费）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生产建议：本地工具用白名单 + 文件路径限制就够了。如果 AI 要执行用户提供的代码（比如运行测试用例），用 Docker 或 E2B。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4.4 PR Review Agent 实战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完整实现：自动审查 GitHub PR 并发表评论。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pr-review-agent.ts</w:t>
        <w:br/>
        <w:t>import { Agent } from '@anthropic-ai/agent-sdk';</w:t>
        <w:br/>
        <w:t>import { Octokit } from '@octokit/rest';</w:t>
        <w:br/>
        <w:br/>
        <w:t>class PRReviewAgent {</w:t>
        <w:br/>
        <w:t xml:space="preserve">  private agent: Agent;</w:t>
        <w:br/>
        <w:t xml:space="preserve">  private gh: Octokit;</w:t>
        <w:br/>
        <w:t xml:space="preserve">  </w:t>
        <w:br/>
        <w:t xml:space="preserve">  constructor() {</w:t>
        <w:br/>
        <w:t xml:space="preserve">    this.gh = new Octokit({ auth: process.env.GITHUB_TOKEN });</w:t>
        <w:br/>
        <w:t xml:space="preserve">    this.agent = new Agent({</w:t>
        <w:br/>
        <w:t xml:space="preserve">      systemPrompt: this.buildSystemPrompt(),</w:t>
        <w:br/>
        <w:t xml:space="preserve">      tools: [...this.buildTools()],</w:t>
        <w:br/>
        <w:t xml:space="preserve">      maxSteps: 25,</w:t>
        <w:br/>
        <w:t xml:space="preserve">    });</w:t>
        <w:br/>
        <w:t xml:space="preserve">  }</w:t>
        <w:br/>
        <w:t xml:space="preserve">  </w:t>
        <w:br/>
        <w:t xml:space="preserve">  async reviewPR(owner: string, repo: string, prNumber: number) {</w:t>
        <w:br/>
        <w:t xml:space="preserve">    // 1. 获取 PR 信息</w:t>
        <w:br/>
        <w:t xml:space="preserve">    const pr = await this.gh.pulls.get({ owner, repo, pull_number: prNumber });</w:t>
        <w:br/>
        <w:t xml:space="preserve">    const files = await this.gh.pulls.listFiles({ owner, repo, pull_number: prNumber });</w:t>
        <w:br/>
        <w:t xml:space="preserve">    </w:t>
        <w:br/>
        <w:t xml:space="preserve">    // 2. 让 Agent 分析</w:t>
        <w:br/>
        <w:t xml:space="preserve">    const result = await this.agent.run({</w:t>
        <w:br/>
        <w:t xml:space="preserve">      task: `审查 PR #${prNumber}: ${pr.data.title}`,</w:t>
        <w:br/>
        <w:t xml:space="preserve">      context: {</w:t>
        <w:br/>
        <w:t xml:space="preserve">        prDescription: pr.data.body,</w:t>
        <w:br/>
        <w:t xml:space="preserve">        files: files.data.map(f =&gt; ({ path: f.filename, patch: f.patch })),</w:t>
        <w:br/>
        <w:t xml:space="preserve">      },</w:t>
        <w:br/>
        <w:t xml:space="preserve">    });</w:t>
        <w:br/>
        <w:t xml:space="preserve">    </w:t>
        <w:br/>
        <w:t xml:space="preserve">    // 3. 把分析结果发到 PR</w:t>
        <w:br/>
        <w:t xml:space="preserve">    const comments = this.parseReviewIntoComments(result.output);</w:t>
        <w:br/>
        <w:t xml:space="preserve">    </w:t>
        <w:br/>
        <w:t xml:space="preserve">    for (const comment of comments) {</w:t>
        <w:br/>
        <w:t xml:space="preserve">      if (comment.line) {</w:t>
        <w:br/>
        <w:t xml:space="preserve">        // 行级评论</w:t>
        <w:br/>
        <w:t xml:space="preserve">        await this.gh.pulls.createReviewComment({</w:t>
        <w:br/>
        <w:t xml:space="preserve">          owner, repo,</w:t>
        <w:br/>
        <w:t xml:space="preserve">          pull_number: prNumber,</w:t>
        <w:br/>
        <w:t xml:space="preserve">          body: comment.body,</w:t>
        <w:br/>
        <w:t xml:space="preserve">          path: comment.file,</w:t>
        <w:br/>
        <w:t xml:space="preserve">          line: comment.line,</w:t>
        <w:br/>
        <w:t xml:space="preserve">          commit_id: pr.data.head.sha,</w:t>
        <w:br/>
        <w:t xml:space="preserve">        });</w:t>
        <w:br/>
        <w:t xml:space="preserve">      } else {</w:t>
        <w:br/>
        <w:t xml:space="preserve">        // 总体评论</w:t>
        <w:br/>
        <w:t xml:space="preserve">        await this.gh.issues.createComment({</w:t>
        <w:br/>
        <w:t xml:space="preserve">          owner, repo,</w:t>
        <w:br/>
        <w:t xml:space="preserve">          issue_number: prNumber,</w:t>
        <w:br/>
        <w:t xml:space="preserve">          body: comment.body,</w:t>
        <w:br/>
        <w:t xml:space="preserve">        });</w:t>
        <w:br/>
        <w:t xml:space="preserve">      }</w:t>
        <w:br/>
        <w:t xml:space="preserve">    }</w:t>
        <w:br/>
        <w:t xml:space="preserve">    </w:t>
        <w:br/>
        <w:t xml:space="preserve">    return { commentsAdded: comments.length };</w:t>
        <w:br/>
        <w:t xml:space="preserve">  }</w:t>
        <w:br/>
        <w:t>}</w:t>
        <w:br/>
        <w:br/>
        <w:t>// GitHub Actions 触发</w:t>
        <w:br/>
        <w:t>// .github/workflows/ai-review.yml</w:t>
        <w:br/>
        <w:t>//</w:t>
        <w:br/>
        <w:t>// on:</w:t>
        <w:br/>
        <w:t>//   pull_request:</w:t>
        <w:br/>
        <w:t>//     types: [opened, synchronize]</w:t>
        <w:br/>
        <w:t xml:space="preserve">// </w:t>
        <w:br/>
        <w:t>// jobs:</w:t>
        <w:br/>
        <w:t>//   review:</w:t>
        <w:br/>
        <w:t>//     runs-on: ubuntu-latest</w:t>
        <w:br/>
        <w:t>//     steps:</w:t>
        <w:br/>
        <w:t>//       - uses: actions/checkout@v4</w:t>
        <w:br/>
        <w:t>//       - run: npx tsx scripts/ai-review.ts ${{ github.event.pull_request.number }}</w:t>
        <w:br/>
        <w:t>//         env:</w:t>
        <w:br/>
        <w:t>//           ANTHROPIC_API_KEY: ${{ secrets.ANTHROPIC_API_KEY }}</w:t>
        <w:br/>
        <w:t>//           GITHUB_TOKEN: ${{ secrets.GITHUB_TOKEN }}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第五章：AI 辅助开发的真实代价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辅助开发不是免费午餐。看似快了 3 倍，但隐性成本会让你在 6 个月后哭。这一章讲那些没人提的真实代价。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代码质量陷阱（看似能跑、实际不对）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写的代码 80% 看起来没问题，但魔鬼藏在细节里。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陷阱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AI 的典型表现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后果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表面正确，逻辑漏洞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主流程对，边界条件错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上线后用户触发边界 case 才暴露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用了过时的 API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调用了已废弃的方法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运行时报警告，未来升级会断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类型欺骗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as any 或 // @ts-ignore 绕过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类型检查形同虚设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复制粘贴式实现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从训练数据里"想起"代码片段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可能不符合你的项目模式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过度抽象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为简单需求引入复杂模式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后续维护负担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幻觉 import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import 了不存在的模块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编译失败，但 AI 自信满满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识别 AI 代码质量陷阱的方法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检查清单：AI 代码 review 时必看</w:t>
        <w:br/>
        <w:t>1. 边界条件</w:t>
        <w:br/>
        <w:t xml:space="preserve">   - 空数组、null、undefined 怎么处理</w:t>
        <w:br/>
        <w:t xml:space="preserve">   - 极大/极小值有没有溢出</w:t>
        <w:br/>
        <w:t xml:space="preserve">   - 异步竞态条件</w:t>
        <w:br/>
        <w:t xml:space="preserve">   </w:t>
        <w:br/>
        <w:t>2. 错误处理</w:t>
        <w:br/>
        <w:t xml:space="preserve">   - try/catch 里 catch 了但什么也没做？</w:t>
        <w:br/>
        <w:t xml:space="preserve">   - 错误是不是被静默吞掉了？</w:t>
        <w:br/>
        <w:t xml:space="preserve">   - error 是不是被强制断言成 string？</w:t>
        <w:br/>
        <w:t xml:space="preserve">   </w:t>
        <w:br/>
        <w:t>3. 类型安全</w:t>
        <w:br/>
        <w:t xml:space="preserve">   - 有没有 as 断言？为什么需要？</w:t>
        <w:br/>
        <w:t xml:space="preserve">   - 有没有 // @ts-ignore？</w:t>
        <w:br/>
        <w:t xml:space="preserve">   - 泛型用对了吗？</w:t>
        <w:br/>
        <w:t xml:space="preserve">   </w:t>
        <w:br/>
        <w:t>4. 依赖</w:t>
        <w:br/>
        <w:t xml:space="preserve">   - import 的库是不是项目里已有？</w:t>
        <w:br/>
        <w:t xml:space="preserve">   - 有没有引入 npm 上不存在的包？</w:t>
        <w:br/>
        <w:t xml:space="preserve">   - 版本是不是匹配？</w:t>
        <w:br/>
        <w:t xml:space="preserve">   </w:t>
        <w:br/>
        <w:t>5. 一致性</w:t>
        <w:br/>
        <w:t xml:space="preserve">   - 命名风格和现有代码一致吗？</w:t>
        <w:br/>
        <w:t xml:space="preserve">   - 错误处理模式和现有代码一致吗？</w:t>
        <w:br/>
        <w:t xml:space="preserve">   - 测试结构和现有代码一致吗？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安全风险（提交了密钥、引入恶意依赖）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不知道什么是"敏感信息"。它只是处理文本。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风险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防御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泄露密钥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帮你 debug 时把 .env 内容打印到终端，又复制到聊天记录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不要让 AI 读 .env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提交密钥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把示例值改成了真实 key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pre-commit hook 扫描密钥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引入恶意依赖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编了一个不存在的包名，恰好攻击者抢注了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所有依赖人工 review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typosquatting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写错包名（react-doom 不是 react-dom）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类似上一条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过期依赖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引入有已知 CVE 的版本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 npm audit 到 CI</w:t>
            </w:r>
          </w:p>
        </w:tc>
      </w:tr>
    </w:tbl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pre-commit hook：扫描密钥</w:t>
        <w:br/>
        <w:t>// .husky/pre-commit</w:t>
        <w:br/>
        <w:t>#!/usr/bin/env sh</w:t>
        <w:br/>
        <w:br/>
        <w:t># 扫描可能的密钥</w:t>
        <w:br/>
        <w:t>git diff --cached | grep -E '(api_key|secret|password|token).*=.*[a-zA-Z0-9]{20,}' &amp;&amp; {</w:t>
        <w:br/>
        <w:t xml:space="preserve">  echo "发现疑似密钥！请检查后再提交。"</w:t>
        <w:br/>
        <w:t xml:space="preserve">  exit 1</w:t>
        <w:br/>
        <w:t>}</w:t>
        <w:br/>
        <w:br/>
        <w:t># 扫描 .env 是否被加入</w:t>
        <w:br/>
        <w:t>git diff --cached --name-only | grep -E '^\.env' &amp;&amp; {</w:t>
        <w:br/>
        <w:t xml:space="preserve">  echo ".env 文件不应提交！"</w:t>
        <w:br/>
        <w:t xml:space="preserve">  exit 1</w:t>
        <w:br/>
        <w:t>}</w:t>
        <w:br/>
        <w:br/>
        <w:t># 类型检查</w:t>
        <w:br/>
        <w:t>npm run typecheck || exit 1</w:t>
        <w:br/>
        <w:br/>
        <w:t># Lint</w:t>
        <w:br/>
        <w:t>npm run lint || exit 1</w:t>
        <w:br/>
        <w:br/>
        <w:t>exit 0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5.3 团队协作的新摩擦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介入开发后，团队会出现一些新问题：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新问题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应对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代码风格漂移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AI 写的代码风格不统一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强制 ESLint + Prettier，CI 检查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Review 疲劳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 太多太大，reviewer 看不过来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限制 PR 大小，强制原子提交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知识不积累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新人完全不懂代码，全靠 AI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强制写技术文档，定期分享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责任模糊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出 bug 时是 AI 写的还是人写的？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commit 标注 [AI-assisted]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过度依赖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没有 AI 就不会写代码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定期 AI-free 编程练习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5.4 调试反而更难的场景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有些场景下，用 AI 写代码会让 debug 更困难。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你不理解的代码：AI 写的你自己看不懂，出问题时不知道从哪查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过度抽象：AI 引入了 5 层抽象，断点设在哪都不对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不一致的模式：项目里几种风格混在一起，调试时认知负担大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依赖运行时行为：AI 写的代码"恰好能跑"，但底层机制脆弱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建议：AI 写出代码后，关键逻辑你必须能完整解释。如果你不能解释，就不要 commit。"我不知道为什么但能跑"是最危险的状态——出问题时你也不知道为什么。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第六章：团队落地 AI 辅助开发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个人用 AI 和团队用 AI 是完全不同的事。团队落地需要规范、培训、度量和文化建设。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从个人到团队的扩散路径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不要一下给全团队推 AI 工具。推太快、要求太高，反而会引起抵触。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阶段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时间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动作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目标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播种期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1-2 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1-2 个人先用，输出效果案例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证明值得尝试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试用期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3-4 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核心组 3-5 人试用，建立初步规范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发现适合和不适合的场景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推广期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2 月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全组使用，提供配置和培训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形成统一工作流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优化期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3 月+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收集数据，调整规范，建立度量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持续改进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播种期怎么做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选 1-2 个最适合 AI 的场景（写测试、重构命名、生成样板代码）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自己先用 2 周，记录：省了多少时间、出了什么问题、踩了什么坑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整理一个 5 分钟演示，在组内分享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不要说"AI 多厉害"，说"我这个 case 用 AI 省了 2 小时"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6.2 团队规范模板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Commit 规范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人工编写的 commit</w:t>
        <w:br/>
        <w:t>feat(cart): add quantity validation</w:t>
        <w:br/>
        <w:br/>
        <w:t># AI 辅助的 commit（标注 AI-assisted）</w:t>
        <w:br/>
        <w:t>feat(cart): add quantity validation [AI-assisted]</w:t>
        <w:br/>
        <w:br/>
        <w:t># 完全由 AI 生成的代码</w:t>
        <w:br/>
        <w:t>feat(cart): add quantity validation [AI-generated]</w:t>
        <w:br/>
        <w:br/>
        <w:t># commit message 本身由 AI 生成不需要标注，只标注代码来源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PR Review 规范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PR 模板 - 带 AI 使用声明</w:t>
        <w:br/>
        <w:br/>
        <w:t>## 改动说明</w:t>
        <w:br/>
        <w:t>简要描述这个 PR 做了什么。</w:t>
        <w:br/>
        <w:br/>
        <w:t>## AI 使用声明</w:t>
        <w:br/>
        <w:t>- [ ] 本 PR 包含 AI 辅助生成的代码</w:t>
        <w:br/>
        <w:t>- 使用工具：Claude Code / Cursor / Copilot</w:t>
        <w:br/>
        <w:t>- AI 辅助的范围：（描述哪些部分是 AI 写的）</w:t>
        <w:br/>
        <w:t>- 人工验证方式：（描述你如何验证 AI 代码）</w:t>
        <w:br/>
        <w:br/>
        <w:t>## 测试方式</w:t>
        <w:br/>
        <w:t>- [ ] 通过 CI 所有检查</w:t>
        <w:br/>
        <w:t>- [ ] 本地运行通过关键流程</w:t>
        <w:br/>
        <w:t>- [ ] 人工审查了 AI 生成的代码</w:t>
        <w:br/>
        <w:br/>
        <w:t>## 自测清单</w:t>
        <w:br/>
        <w:t>- [ ] 无 any / ts-ignore</w:t>
        <w:br/>
        <w:t>- [ ] 无新增 console.log</w:t>
        <w:br/>
        <w:t>- [ ] 无密钥硬编码</w:t>
        <w:br/>
        <w:t>- [ ] 边界条件已处理</w:t>
        <w:br/>
        <w:t>- [ ] 有对应的测试用例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6.3 KPI 与效率度量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团队要能量化 AI 辅助开发的效果，否则不知道投入是否值得。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指标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怎么衡量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正常范围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注意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编码速度提升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同类任务 AI 前后耗时对比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30-60% 快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不适用于所有任务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 平均大小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git 统计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应该减小（更多小 PR）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太大说明 AI 一次改太多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Bug 引入率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AI-assisted commit 的 bug 率 vs 普通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不应显著高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高的话要加 review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测试覆盖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新代码的测试行覆盖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≥ 现有水平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写的代码也要测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拒绝率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 review 中 AI 代码被要求修改的比例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20%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高的话说明配置不好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开发者满意度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月度匿名问卷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3.5/5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低的话可能工具或流程不对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关键度量原则：不要用"AI 生成的代码行数"来衡量效率。行数不是目标，交付有效功能才是。一个 AI 写了 500 行的方案，可能不如人工写 50 行的精简版。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6.4 新人培训路径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新人入职时如何培训 AI 辅助开发，让他既能利用 AI，又不完全依赖。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阶段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时间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内容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目标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禁止使用 AI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1-2 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纯手写，理解项目结构和规范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打基础，避免一开始就依赖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只做补全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3-4 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只用 Copilot 补全，不用 Agent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学会审核 AI 建议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辅助使用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2 月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可以用 AI 写样板代码和测试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学会高效提问和 review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完整使用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3 月+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所有工具都能用，但遵守团队规范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独立判断何时用何时不用</w:t>
            </w:r>
          </w:p>
        </w:tc>
      </w:tr>
    </w:tbl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为什么新人前两周不能用 AI：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他不知道项目的代码风格，AI 写什么他都不知道对不对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他不知道项目的业务逻辑，AI 的"正确回答"可能业务上是错的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他还没建立自己的技术判断力，没法 review AI 代码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过早依赖 AI 会让他的基本功退化，半年后还是离不开 AI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6.5 实践总结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经验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具体建议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是加速器不是替代者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AI 加速你已经会做的事，不要指望它做你不会做的事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配置 &gt; 提问技巧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花 1 小时写好 CLAUDE.md，比每次写复杂 prompt 有效 100 倍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commit before AI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AI 改代码前一定要 commit，回滚是最强的安全网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TDD + AI 是最稳的组合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先写测试，让 AI 实现到通过为止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关键逻辑必须能解释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你不能解释的代码 = 你不能维护的代码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量化效果再推广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有数据证明效果，再向团队推广，不要靠热情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Claude Code 文档：https://docs.anthropic.com/en/docs/agents-and-tools/claude-code/overview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Anthropic Agent SDK：https://github.com/anthropics/anthropic-sdk-python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GitHub Copilot 文档：https://docs.github.com/en/copilot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Cursor 文档：https://docs.cursor.com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Model Context Protocol：https://modelcontextprotocol.io/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OWASP Top 10 for LLM：https://owasp.org/www-project-top-10-for-large-language-model-applications/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